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培养自主意识  促进主动发展  第3卷</w:t>
      </w:r>
    </w:p>
    <w:p>
      <w:r>
        <w:rPr>
          <w:rFonts w:ascii="宋体" w:hAnsi="宋体" w:eastAsia="宋体"/>
          <w:sz w:val="24"/>
        </w:rPr>
        <w:t>赵杏梅主编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培养自主意识  促进主动发展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赵杏梅主编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本书出售、求购地址：https://www.jiaokey.com/book/detail/11677045.html</w:t>
      </w:r>
    </w:p>
    <w:p>
      <w:r>
        <w:t>更多相关图书推荐：https://www.jiaokey.com</w:t>
      </w:r>
    </w:p>
    <w:p>
      <w:r>
        <w:t>赵杏梅主编 其他作品：https://www.jiaokey.com/tag/赵杏梅主编.html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关键词搜索：https://www.jiaokey.com/tag/培养自主意识  促进主动发展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