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婴幼儿全语言整合教育理论与实践</w:t>
      </w:r>
    </w:p>
    <w:p>
      <w:r>
        <w:rPr>
          <w:rFonts w:ascii="宋体" w:hAnsi="宋体" w:eastAsia="宋体"/>
          <w:sz w:val="24"/>
        </w:rPr>
        <w:t>祝士媛，冬雪主编；中国优生优育协会婴幼儿科学汉字教育工作委员会，北京字宝宝乐园教育咨询服务中心编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婴幼儿全语言整合教育理论与实践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祝士媛，冬雪主编；中国优生优育协会婴幼儿科学汉字教育工作委员会，北京字宝宝乐园教育咨询服务中心编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本书出售、求购地址：https://www.jiaokey.com/book/detail/11677029.html</w:t>
      </w:r>
    </w:p>
    <w:p>
      <w:r>
        <w:t>更多相关图书推荐：https://www.jiaokey.com</w:t>
      </w:r>
    </w:p>
    <w:p>
      <w:r>
        <w:t>祝士媛，冬雪主编；中国优生优育协会婴幼儿科学汉字教育工作委员会，北京字宝宝乐园教育咨询服务中心编 其他作品：https://www.jiaokey.com/tag/祝士媛，冬雪主编；中国优生优育协会婴幼儿科学汉字教育工作委员会，北京字宝宝乐园教育咨询服务中心编.html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关键词搜索：https://www.jiaokey.com/tag/婴幼儿全语言整合教育理论与实践.html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