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书名：携手托太阳  深圳职业技术学院与英国胡佛汉顿大学合作十周年纪念文集</w:t>
      </w:r>
    </w:p>
    <w:p>
      <w:r>
        <w:t>作者：管新平等编著</w:t>
      </w:r>
    </w:p>
    <w:p>
      <w:r>
        <w:t>出版社：广州：华南理工大学出版社</w:t>
      </w:r>
    </w:p>
    <w:p>
      <w:r>
        <w:t>出版日期：2006.05</w:t>
      </w:r>
    </w:p>
    <w:p>
      <w:r>
        <w:t>总页数：175</w:t>
      </w:r>
    </w:p>
    <w:p>
      <w:r>
        <w:t>更多请访问教客网: www.jiaokey.com</w:t>
      </w:r>
    </w:p>
    <w:p>
      <w:r>
        <w:t>携手托太阳  深圳职业技术学院与英国胡佛汉顿大学合作十周年纪念文集 评论地址：https://www.jiaokey.com/book/detail/11677001.html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