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理情行为治疗</w:t>
      </w:r>
    </w:p>
    <w:p>
      <w:r>
        <w:rPr>
          <w:rFonts w:ascii="宋体" w:hAnsi="宋体" w:eastAsia="宋体"/>
          <w:sz w:val="24"/>
        </w:rPr>
        <w:t>（美）亚伯·艾里斯（Albert Ellis），（美）凯瑟琳·麦克赖瑞（Catharine Maclaren）著；刘小菁译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理情行为治疗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（美）亚伯·艾里斯（Albert Ellis），（美）凯瑟琳·麦克赖瑞（Catharine Maclaren）著；刘小菁译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本书出售、求购地址：https://www.jiaokey.com/book/detail/11676999.html</w:t>
      </w:r>
    </w:p>
    <w:p>
      <w:r>
        <w:t>更多相关图书推荐：https://www.jiaokey.com</w:t>
      </w:r>
    </w:p>
    <w:p>
      <w:r>
        <w:t>（美）亚伯·艾里斯（Albert Ellis），（美）凯瑟琳·麦克赖瑞（Catharine Maclaren）著；刘小菁译 其他作品：https://www.jiaokey.com/tag/（美）亚伯·艾里斯（Albert Ellis），（美）凯瑟琳·麦克赖瑞（Catharine Maclaren）著；刘小菁译.html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关键词搜索：https://www.jiaokey.com/tag/理情行为治疗.html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