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书名：重庆市第二届高等教育优秀教学成果汇编</w:t>
      </w:r>
    </w:p>
    <w:p>
      <w:r>
        <w:t>作者：重庆市高等教育教学成果奖励办公室编</w:t>
      </w:r>
    </w:p>
    <w:p>
      <w:r>
        <w:t>出版社：重庆：重庆大学出版社</w:t>
      </w:r>
    </w:p>
    <w:p>
      <w:r>
        <w:t>出版日期：2006.02</w:t>
      </w:r>
    </w:p>
    <w:p>
      <w:r>
        <w:t>总页数：248</w:t>
      </w:r>
    </w:p>
    <w:p>
      <w:r>
        <w:t>更多请访问教客网: www.jiaokey.com</w:t>
      </w:r>
    </w:p>
    <w:p>
      <w:r>
        <w:t>重庆市第二届高等教育优秀教学成果汇编 评论地址：https://www.jiaokey.com/book/detail/11676995.html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