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新课程伴你同行  小学综合实践活动课程实施方案与案例</w:t>
      </w:r>
    </w:p>
    <w:p>
      <w:r>
        <w:rPr>
          <w:rFonts w:ascii="宋体" w:hAnsi="宋体" w:eastAsia="宋体"/>
          <w:sz w:val="24"/>
        </w:rPr>
        <w:t>连云港市教育局教研室编著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新课程伴你同行  小学综合实践活动课程实施方案与案例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连云港市教育局教研室编著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本书出售、求购地址：https://www.jiaokey.com/book/detail/11676962.html</w:t>
      </w:r>
    </w:p>
    <w:p>
      <w:r>
        <w:t>更多相关图书推荐：https://www.jiaokey.com</w:t>
      </w:r>
    </w:p>
    <w:p>
      <w:r>
        <w:t>连云港市教育局教研室编著 其他作品：https://www.jiaokey.com/tag/连云港市教育局教研室编著.html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关键词搜索：https://www.jiaokey.com/tag/新课程伴你同行  小学综合实践活动课程实施方案与案例.html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