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书名：西华师范大学新区建设大事记  1998-2005</w:t>
      </w:r>
    </w:p>
    <w:p>
      <w:r>
        <w:t>作者：佘正松主编</w:t>
      </w:r>
    </w:p>
    <w:p>
      <w:r>
        <w:t>出版社：成都：四川大学出版社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西华师范大学新区建设大事记  1998-2005 评论地址：https://www.jiaokey.com/book/detail/11676937.html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