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书名：银荔弈谱</w:t>
      </w:r>
    </w:p>
    <w:p>
      <w:r>
        <w:t>作者：许家威主编</w:t>
      </w:r>
    </w:p>
    <w:p>
      <w:r>
        <w:t>出版社：北京：人民体育出版社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银荔弈谱 评论地址：https://www.jiaokey.com/book/detail/11676910.html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