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《全新版大学英语综合教程》解析  第4册</w:t>
      </w:r>
    </w:p>
    <w:p>
      <w:r>
        <w:rPr>
          <w:rFonts w:ascii="宋体" w:hAnsi="宋体" w:eastAsia="宋体"/>
          <w:sz w:val="24"/>
        </w:rPr>
        <w:t>史冰岩总主编；杨帆，王艳薇主编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《全新版大学英语综合教程》解析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史冰岩总主编；杨帆，王艳薇主编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本书出售、求购地址：https://www.jiaokey.com/book/detail/11676873.html</w:t>
      </w:r>
    </w:p>
    <w:p>
      <w:r>
        <w:t>更多相关图书推荐：https://www.jiaokey.com</w:t>
      </w:r>
    </w:p>
    <w:p>
      <w:r>
        <w:t>史冰岩总主编；杨帆，王艳薇主编 其他作品：https://www.jiaokey.com/tag/史冰岩总主编；杨帆，王艳薇主编.html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关键词搜索：https://www.jiaokey.com/tag/《全新版大学英语综合教程》解析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