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书名：知识与能力训练  自然  第8册</w:t>
      </w:r>
    </w:p>
    <w:p>
      <w:r>
        <w:t>作者：四川省教育科学研究所，四川省小学语文中心教研组主编</w:t>
      </w:r>
    </w:p>
    <w:p>
      <w:r>
        <w:t>出版社：南昌：江西教育出版社</w:t>
      </w:r>
    </w:p>
    <w:p>
      <w:r>
        <w:t>出版日期：2003.12</w:t>
      </w:r>
    </w:p>
    <w:p>
      <w:r>
        <w:t>总页数：46</w:t>
      </w:r>
    </w:p>
    <w:p>
      <w:r>
        <w:t>更多请访问教客网: www.jiaokey.com</w:t>
      </w:r>
    </w:p>
    <w:p>
      <w:r>
        <w:t>知识与能力训练  自然  第8册 评论地址：https://www.jiaokey.com/book/detail/11676794.html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