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牛津初中英语同步阅读 9B</w:t>
      </w:r>
    </w:p>
    <w:p>
      <w:r>
        <w:rPr>
          <w:rFonts w:ascii="宋体" w:hAnsi="宋体" w:eastAsia="宋体"/>
          <w:sz w:val="24"/>
        </w:rPr>
        <w:t>（英）沃特森（Waterson，J.）编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牛津初中英语同步阅读 9B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（英）沃特森（Waterson，J.）编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本书出售、求购地址：https://www.jiaokey.com/book/detail/11676770.html</w:t>
      </w:r>
    </w:p>
    <w:p>
      <w:r>
        <w:t>更多相关图书推荐：https://www.jiaokey.com</w:t>
      </w:r>
    </w:p>
    <w:p>
      <w:r>
        <w:t>（英）沃特森（Waterson，J.）编 其他作品：https://www.jiaokey.com/tag/（英）沃特森（Waterson，J.）编.html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关键词搜索：https://www.jiaokey.com/tag/牛津初中英语同步阅读 9B.html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