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书名：小学毕业数学总复习</w:t>
      </w:r>
    </w:p>
    <w:p>
      <w:r>
        <w:t>作者：张同祥，王晓春主编</w:t>
      </w:r>
    </w:p>
    <w:p>
      <w:r>
        <w:t>出版社：延吉：延边人民出版社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小学毕业数学总复习 评论地址：https://www.jiaokey.com/book/detail/11676759.html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