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710分最新题型快突破  四级满分阅读100篇</w:t>
      </w:r>
    </w:p>
    <w:p>
      <w:r>
        <w:rPr>
          <w:rFonts w:ascii="宋体" w:hAnsi="宋体" w:eastAsia="宋体"/>
          <w:sz w:val="24"/>
        </w:rPr>
        <w:t>许淑清，马建军主编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710分最新题型快突破  四级满分阅读100篇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许淑清，马建军主编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本书出售、求购地址：https://www.jiaokey.com/book/detail/11676550.html</w:t>
      </w:r>
    </w:p>
    <w:p>
      <w:r>
        <w:t>更多相关图书推荐：https://www.jiaokey.com</w:t>
      </w:r>
    </w:p>
    <w:p>
      <w:r>
        <w:t>许淑清，马建军主编 其他作品：https://www.jiaokey.com/tag/许淑清，马建军主编.html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关键词搜索：https://www.jiaokey.com/tag/710分最新题型快突破  四级满分阅读100篇.html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