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粤教版  高中物理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粤教版  高中物理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粤教版  高中物理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