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新教材解读 人教A版 高中数学. 2：必修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新教材解读 人教A版 高中数学. 2：必修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本书出售、求购地址：https://www.jiaokey.com/book/detail/11676522.html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关键词搜索：https://www.jiaokey.com/tag/新教材解读 人教A版 高中数学. 2：必修.html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