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思想政治趣味案例精选  经济  政治  文化  哲学400例</w:t>
      </w:r>
    </w:p>
    <w:p>
      <w:r>
        <w:rPr>
          <w:rFonts w:ascii="宋体" w:hAnsi="宋体" w:eastAsia="宋体"/>
          <w:sz w:val="24"/>
        </w:rPr>
        <w:t>冷洪恩，李兆谊，郎好成主编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思想政治趣味案例精选  经济  政治  文化  哲学400例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冷洪恩，李兆谊，郎好成主编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政治课-教案(教育)-中小学-政治课-教案(教育)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本书出售、求购地址：https://www.jiaokey.com/book/detail/11676498.html</w:t>
      </w:r>
    </w:p>
    <w:p>
      <w:r>
        <w:t>更多相关图书推荐：https://www.jiaokey.com</w:t>
      </w:r>
    </w:p>
    <w:p>
      <w:r>
        <w:t>冷洪恩，李兆谊，郎好成主编 其他作品：https://www.jiaokey.com/tag/冷洪恩，李兆谊，郎好成主编.html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关键词搜索：https://www.jiaokey.com/tag/政治课-教案(教育)-中小学-政治课-教案(教育).html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