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中国先进文化继承创新论</w:t>
      </w:r>
    </w:p>
    <w:p>
      <w:r>
        <w:rPr>
          <w:rFonts w:ascii="宋体" w:hAnsi="宋体" w:eastAsia="宋体"/>
          <w:sz w:val="24"/>
        </w:rPr>
        <w:t>杨翰卿，徐初霞著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中国先进文化继承创新论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杨翰卿，徐初霞著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本书出售、求购地址：https://www.jiaokey.com/book/detail/11676486.html</w:t>
      </w:r>
    </w:p>
    <w:p>
      <w:r>
        <w:t>更多相关图书推荐：https://www.jiaokey.com</w:t>
      </w:r>
    </w:p>
    <w:p>
      <w:r>
        <w:t>杨翰卿，徐初霞著 其他作品：https://www.jiaokey.com/tag/杨翰卿，徐初霞著.html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关键词搜索：https://www.jiaokey.com/tag/中国先进文化继承创新论.html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