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无公害辣椒标准化生产</w:t>
      </w:r>
    </w:p>
    <w:p>
      <w:r>
        <w:rPr>
          <w:rFonts w:ascii="宋体" w:hAnsi="宋体" w:eastAsia="宋体"/>
          <w:sz w:val="24"/>
        </w:rPr>
        <w:t>耿三省，张晓芬，陈斌编写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无公害辣椒标准化生产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耿三省，张晓芬，陈斌编写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本书出售、求购地址：https://www.jiaokey.com/book/detail/11676453.html</w:t>
      </w:r>
    </w:p>
    <w:p>
      <w:r>
        <w:t>更多相关图书推荐：https://www.jiaokey.com</w:t>
      </w:r>
    </w:p>
    <w:p>
      <w:r>
        <w:t>耿三省，张晓芬，陈斌编写 其他作品：https://www.jiaokey.com/tag/耿三省，张晓芬，陈斌编写.html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关键词搜索：https://www.jiaokey.com/tag/无公害辣椒标准化生产.html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