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葱蒜类蔬菜生产关键技术百问百答</w:t>
      </w:r>
    </w:p>
    <w:p>
      <w:r>
        <w:rPr>
          <w:rFonts w:ascii="宋体" w:hAnsi="宋体" w:eastAsia="宋体"/>
          <w:sz w:val="24"/>
        </w:rPr>
        <w:t>汪兴汉，张爱民主编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6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葱蒜类蔬菜生产关键技术百问百答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汪兴汉，张爱民主编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鳞茎类蔬菜(学科:栽培学科:基本知识)鳞茎类蔬菜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本书出售、求购地址：https://www.jiaokey.com/book/detail/11676417.html</w:t>
      </w:r>
    </w:p>
    <w:p>
      <w:r>
        <w:t>更多相关图书推荐：https://www.jiaokey.com</w:t>
      </w:r>
    </w:p>
    <w:p>
      <w:r>
        <w:t>汪兴汉，张爱民主编 其他作品：https://www.jiaokey.com/tag/汪兴汉，张爱民主编.html</w:t>
      </w:r>
    </w:p>
    <w:p>
      <w:r>
        <w:t>北京:中国农业出版社,2005.07 出版图书：https://www.jiaokey.com/tag/北京:中国农业出版社,2005.07.html</w:t>
      </w:r>
    </w:p>
    <w:p>
      <w:r>
        <w:t>关键词搜索：https://www.jiaokey.com/tag/鳞茎类蔬菜(学科:栽培学科:基本知识)鳞茎类蔬菜.html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