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土法良方防治猪病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土法良方防治猪病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本书出售、求购地址：https://www.jiaokey.com/book/detail/11676397.html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关键词搜索：https://www.jiaokey.com/tag/土法良方防治猪病.html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