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书名：露地蔬菜反季节栽培技术  独自形成栽培技术新体系</w:t>
      </w:r>
    </w:p>
    <w:p>
      <w:r>
        <w:t>作者：贾来拴等著</w:t>
      </w:r>
    </w:p>
    <w:p>
      <w:r>
        <w:t>出版社：郑州：河南科学技术出版社</w:t>
      </w:r>
    </w:p>
    <w:p>
      <w:r>
        <w:t>出版日期：2004.05</w:t>
      </w:r>
    </w:p>
    <w:p>
      <w:r>
        <w:t>总页数：162</w:t>
      </w:r>
    </w:p>
    <w:p>
      <w:r>
        <w:t>更多请访问教客网: www.jiaokey.com</w:t>
      </w:r>
    </w:p>
    <w:p>
      <w:r>
        <w:t>露地蔬菜反季节栽培技术  独自形成栽培技术新体系 评论地址：https://www.jiaokey.com/book/detail/11676393.html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