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书名：葡萄栽培  贮藏保鲜  与葡萄酒酿造</w:t>
      </w:r>
    </w:p>
    <w:p>
      <w:r>
        <w:t>作者：李玉鼎，刘廷俊主编</w:t>
      </w:r>
    </w:p>
    <w:p>
      <w:r>
        <w:t>出版社：银川：宁夏人民出版社</w:t>
      </w:r>
    </w:p>
    <w:p>
      <w:r>
        <w:t>出版日期：2006.04</w:t>
      </w:r>
    </w:p>
    <w:p>
      <w:r>
        <w:t>总页数：156</w:t>
      </w:r>
    </w:p>
    <w:p>
      <w:r>
        <w:t>更多请访问教客网: www.jiaokey.com</w:t>
      </w:r>
    </w:p>
    <w:p>
      <w:r>
        <w:t>葡萄栽培  贮藏保鲜  与葡萄酒酿造 评论地址：https://www.jiaokey.com/book/detail/11676380.html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