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书名：现代化农业高效用水技术研究</w:t>
      </w:r>
    </w:p>
    <w:p>
      <w:r>
        <w:t>作者：刘洪禄，丁跃元，郝仲勇，吴文勇等著</w:t>
      </w:r>
    </w:p>
    <w:p>
      <w:r>
        <w:t>出版社：北京：中国水利水电出版社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现代化农业高效用水技术研究 评论地址：https://www.jiaokey.com/book/detail/11676363.html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