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家犬免疫注射兽用狂犬病疫苗后血清抗体效价的研究及分析</w:t>
      </w:r>
    </w:p>
    <w:p>
      <w:r>
        <w:rPr>
          <w:rFonts w:ascii="宋体" w:hAnsi="宋体" w:eastAsia="宋体"/>
          <w:sz w:val="24"/>
        </w:rPr>
        <w:t>周桂兰，赵德明著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家犬免疫注射兽用狂犬病疫苗后血清抗体效价的研究及分析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周桂兰，赵德明著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本书出售、求购地址：https://www.jiaokey.com/book/detail/11676339.html</w:t>
      </w:r>
    </w:p>
    <w:p>
      <w:r>
        <w:t>更多相关图书推荐：https://www.jiaokey.com</w:t>
      </w:r>
    </w:p>
    <w:p>
      <w:r>
        <w:t>周桂兰，赵德明著 其他作品：https://www.jiaokey.com/tag/周桂兰，赵德明著.html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关键词搜索：https://www.jiaokey.com/tag/家犬免疫注射兽用狂犬病疫苗后血清抗体效价的研究及分析.html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