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书名：木材·立木及伐根材积表  袖珍本</w:t>
      </w:r>
    </w:p>
    <w:p>
      <w:r>
        <w:t>作者：刘建生等编</w:t>
      </w:r>
    </w:p>
    <w:p>
      <w:r>
        <w:t>出版社：郑州：河南科学技术出版社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木材·立木及伐根材积表  袖珍本 评论地址：https://www.jiaokey.com/book/detail/11676324.html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