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断奶仔猪营养与饲养管理新技术</w:t>
      </w:r>
    </w:p>
    <w:p>
      <w:r>
        <w:rPr>
          <w:rFonts w:ascii="宋体" w:hAnsi="宋体" w:eastAsia="宋体"/>
          <w:sz w:val="24"/>
        </w:rPr>
        <w:t>M. A. Varley，J. Wiseman主编；张宏福，唐湘方主译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断奶仔猪营养与饲养管理新技术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A. Varley，J. Wiseman主编；张宏福，唐湘方主译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本书出售、求购地址：https://www.jiaokey.com/book/detail/11676299.html</w:t>
      </w:r>
    </w:p>
    <w:p>
      <w:r>
        <w:t>更多相关图书推荐：https://www.jiaokey.com</w:t>
      </w:r>
    </w:p>
    <w:p>
      <w:r>
        <w:t>M. A. Varley，J. Wiseman主编；张宏福，唐湘方主译 其他作品：https://www.jiaokey.com/tag/M. A. Varley，J. Wiseman主编；张宏福，唐湘方主译.html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关键词搜索：https://www.jiaokey.com/tag/断奶仔猪营养与饲养管理新技术.html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