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特色中药材高效生产技术</w:t>
      </w:r>
    </w:p>
    <w:p>
      <w:r>
        <w:rPr>
          <w:rFonts w:ascii="宋体" w:hAnsi="宋体" w:eastAsia="宋体"/>
          <w:sz w:val="24"/>
        </w:rPr>
        <w:t>斯金平，江建铭，赵鹂编著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特色中药材高效生产技术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斯金平，江建铭，赵鹂编著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本书出售、求购地址：https://www.jiaokey.com/book/detail/11676281.html</w:t>
      </w:r>
    </w:p>
    <w:p>
      <w:r>
        <w:t>更多相关图书推荐：https://www.jiaokey.com</w:t>
      </w:r>
    </w:p>
    <w:p>
      <w:r>
        <w:t>斯金平，江建铭，赵鹂编著 其他作品：https://www.jiaokey.com/tag/斯金平，江建铭，赵鹂编著.html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关键词搜索：https://www.jiaokey.com/tag/特色中药材高效生产技术.html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