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畜禽场鼠害防控技术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畜禽场鼠害防控技术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本书出售、求购地址：https://www.jiaokey.com/book/detail/11676232.html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关键词搜索：https://www.jiaokey.com/tag/畜禽场鼠害防控技术.html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