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鱼饲料配制与投喂技术问答</w:t>
      </w:r>
    </w:p>
    <w:p>
      <w:r>
        <w:rPr>
          <w:rFonts w:ascii="宋体" w:hAnsi="宋体" w:eastAsia="宋体"/>
          <w:sz w:val="24"/>
        </w:rPr>
        <w:t>廖朝兴，贾敬德编著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鱼饲料配制与投喂技术问答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廖朝兴，贾敬德编著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本书出售、求购地址：https://www.jiaokey.com/book/detail/11676223.html</w:t>
      </w:r>
    </w:p>
    <w:p>
      <w:r>
        <w:t>更多相关图书推荐：https://www.jiaokey.com</w:t>
      </w:r>
    </w:p>
    <w:p>
      <w:r>
        <w:t>廖朝兴，贾敬德编著 其他作品：https://www.jiaokey.com/tag/廖朝兴，贾敬德编著.html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关键词搜索：https://www.jiaokey.com/tag/鱼饲料配制与投喂技术问答.html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