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无公害白灵菇、杏鲍菇标准化生产</w:t>
      </w:r>
    </w:p>
    <w:p>
      <w:r>
        <w:rPr>
          <w:rFonts w:ascii="宋体" w:hAnsi="宋体" w:eastAsia="宋体"/>
          <w:sz w:val="24"/>
        </w:rPr>
        <w:t>刘宇，耿小丽，陈文良主编；北京市农林科学院植环所编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无公害白灵菇、杏鲍菇标准化生产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刘宇，耿小丽，陈文良主编；北京市农林科学院植环所编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本书出售、求购地址：https://www.jiaokey.com/book/detail/11676205.html</w:t>
      </w:r>
    </w:p>
    <w:p>
      <w:r>
        <w:t>更多相关图书推荐：https://www.jiaokey.com</w:t>
      </w:r>
    </w:p>
    <w:p>
      <w:r>
        <w:t>刘宇，耿小丽，陈文良主编；北京市农林科学院植环所编 其他作品：https://www.jiaokey.com/tag/刘宇，耿小丽，陈文良主编；北京市农林科学院植环所编.html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关键词搜索：https://www.jiaokey.com/tag/无公害白灵菇、杏鲍菇标准化生产.html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