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双解五笔字型易查易记  双色版  86版/98版五笔对照双解方式</w:t>
      </w:r>
    </w:p>
    <w:p>
      <w:r>
        <w:rPr>
          <w:rFonts w:ascii="宋体" w:hAnsi="宋体" w:eastAsia="宋体"/>
          <w:sz w:val="24"/>
        </w:rPr>
        <w:t>怡丹科技工作室编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6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双解五笔字型易查易记  双色版  86版/98版五笔对照双解方式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怡丹科技工作室编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汉字编码 汉字编码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本书出售、求购地址：https://www.jiaokey.com/book/detail/11676066.html</w:t>
      </w:r>
    </w:p>
    <w:p>
      <w:r>
        <w:t>更多相关图书推荐：https://www.jiaokey.com</w:t>
      </w:r>
    </w:p>
    <w:p>
      <w:r>
        <w:t>怡丹科技工作室编 其他作品：https://www.jiaokey.com/tag/怡丹科技工作室编.html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关键词搜索：https://www.jiaokey.com/tag/汉字编码 汉字编码.html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