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书名：发动机维修学</w:t>
      </w:r>
    </w:p>
    <w:p>
      <w:r>
        <w:t>作者：子川著</w:t>
      </w:r>
    </w:p>
    <w:p>
      <w:r>
        <w:t>出版社：合肥：中国科学技术大学出版社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发动机维修学 评论地址：https://www.jiaokey.com/book/detail/11675971.html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