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书名：复杂岩性储层约束地震反演技术</w:t>
      </w:r>
    </w:p>
    <w:p>
      <w:r>
        <w:t>作者：孟宪军著</w:t>
      </w:r>
    </w:p>
    <w:p>
      <w:r>
        <w:t>出版社：东营：石油大学出版社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复杂岩性储层约束地震反演技术 评论地址：https://www.jiaokey.com/book/detail/11675970.html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