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国际疾病分类冠名手术操作名称剖析分类编码指引</w:t>
      </w:r>
    </w:p>
    <w:p>
      <w:r>
        <w:rPr>
          <w:rFonts w:ascii="宋体" w:hAnsi="宋体" w:eastAsia="宋体"/>
          <w:sz w:val="24"/>
        </w:rPr>
        <w:t>刘珍才（等）主编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国际疾病分类冠名手术操作名称剖析分类编码指引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刘珍才（等）主编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本书出售、求购地址：https://www.jiaokey.com/book/detail/11675917.html</w:t>
      </w:r>
    </w:p>
    <w:p>
      <w:r>
        <w:t>更多相关图书推荐：https://www.jiaokey.com</w:t>
      </w:r>
    </w:p>
    <w:p>
      <w:r>
        <w:t>刘珍才（等）主编 其他作品：https://www.jiaokey.com/tag/刘珍才（等）主编.html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关键词搜索：https://www.jiaokey.com/tag/国际疾病分类冠名手术操作名称剖析分类编码指引.html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