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书名：薄壁杆件结构力学</w:t>
      </w:r>
    </w:p>
    <w:p>
      <w:r>
        <w:t>作者：包世华，周坚编著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总页数：644</w:t>
      </w:r>
    </w:p>
    <w:p>
      <w:r>
        <w:t>更多请访问教客网: www.jiaokey.com</w:t>
      </w:r>
    </w:p>
    <w:p>
      <w:r>
        <w:t>薄壁杆件结构力学 评论地址：https://www.jiaokey.com/book/detail/11675899.html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