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书名：SPSS在口腔医学统计中的应用 中英文对照</w:t>
      </w:r>
    </w:p>
    <w:p>
      <w:r>
        <w:t>作者:杜民权，宇传华主编</w:t>
      </w:r>
    </w:p>
    <w:p>
      <w:r>
        <w:t>出版社:武汉：武汉大学出版社</w:t>
      </w:r>
    </w:p>
    <w:p>
      <w:r>
        <w:t>出版日期：2006.02</w:t>
      </w:r>
    </w:p>
    <w:p>
      <w:r>
        <w:t>总页数：364</w:t>
      </w:r>
    </w:p>
    <w:p>
      <w:r>
        <w:t>更多请访问教客网:www.jiaokey.com</w:t>
      </w:r>
    </w:p>
    <w:p>
      <w:r>
        <w:t>SPSS在口腔医学统计中的应用 中英文对照评论地址：https://www.jiaokey.com/book/detail/11675884.html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