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书名：营养与烹饪</w:t>
      </w:r>
    </w:p>
    <w:p>
      <w:r>
        <w:t>作者：汪永忠，王冠良主编</w:t>
      </w:r>
    </w:p>
    <w:p>
      <w:r>
        <w:t>出版社：海口：南海出版公司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营养与烹饪 评论地址：https://www.jiaokey.com/book/detail/11675861.html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