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神奇的抗癌药丸 一颗橘色小药丸如何改写医药史 how a tiny orange pill is rewriting medical history</w:t>
      </w:r>
    </w:p>
    <w:p>
      <w:r>
        <w:rPr>
          <w:rFonts w:ascii="宋体" w:hAnsi="宋体" w:eastAsia="宋体"/>
          <w:sz w:val="24"/>
        </w:rPr>
        <w:t>（瑞士）魏思乐（Daniel Vasella），（美）罗伯特·史莱特（Robert Slater）著；禺谷译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神奇的抗癌药丸 一颗橘色小药丸如何改写医药史 how a tiny orange pill is rewriting medical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（瑞士）魏思乐（Daniel Vasella），（美）罗伯特·史莱特（Robert Slater）著；禺谷译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本书出售、求购地址：https://www.jiaokey.com/book/detail/11675849.html</w:t>
      </w:r>
    </w:p>
    <w:p>
      <w:r>
        <w:t>更多相关图书推荐：https://www.jiaokey.com</w:t>
      </w:r>
    </w:p>
    <w:p>
      <w:r>
        <w:t>（瑞士）魏思乐（Daniel Vasella），（美）罗伯特·史莱特（Robert Slater）著；禺谷译 其他作品：https://www.jiaokey.com/tag/（瑞士）魏思乐（Daniel Vasella），（美）罗伯特·史莱特（Robert Slater）著；禺谷译.html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关键词搜索：https://www.jiaokey.com/tag/神奇的抗癌药丸 一颗橘色小药丸如何改写医药史 how a tiny orange pill is rewriting medical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