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计算机应用中级教程</w:t>
      </w:r>
    </w:p>
    <w:p>
      <w:r>
        <w:rPr>
          <w:rFonts w:ascii="宋体" w:hAnsi="宋体" w:eastAsia="宋体"/>
          <w:sz w:val="24"/>
        </w:rPr>
        <w:t>隋少军主编；威海市计算机应用能力考核办公室编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隋少军主编；威海市计算机应用能力考核办公室编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 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本书出售、求购地址：https://www.jiaokey.com/book/detail/11675827.html</w:t>
      </w:r>
    </w:p>
    <w:p>
      <w:r>
        <w:t>更多相关图书推荐：https://www.jiaokey.com</w:t>
      </w:r>
    </w:p>
    <w:p>
      <w:r>
        <w:t>隋少军主编；威海市计算机应用能力考核办公室编 其他作品：https://www.jiaokey.com/tag/隋少军主编；威海市计算机应用能力考核办公室编.html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关键词搜索：https://www.jiaokey.com/tag/计算机应用 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