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书名：健康怀孕月月读</w:t>
      </w:r>
    </w:p>
    <w:p>
      <w:r>
        <w:t>作者：谷秀娟，李济深编著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健康怀孕月月读 评论地址：https://www.jiaokey.com/book/detail/11675731.html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