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书名：新抗老革命</w:t>
      </w:r>
    </w:p>
    <w:p>
      <w:r>
        <w:t>作者：（美）古德曼（Goldman，R.），（美）克拉茨（Klatz，R.）编著；王汝祥等译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总页数：308</w:t>
      </w:r>
    </w:p>
    <w:p>
      <w:r>
        <w:t>更多请访问教客网: www.jiaokey.com</w:t>
      </w:r>
    </w:p>
    <w:p>
      <w:r>
        <w:t>新抗老革命 评论地址：https://www.jiaokey.com/book/detail/11675728.html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