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书名：贵州苗族建筑文化活体解析</w:t>
      </w:r>
    </w:p>
    <w:p>
      <w:r>
        <w:t>作者：麻勇斌著</w:t>
      </w:r>
    </w:p>
    <w:p>
      <w:r>
        <w:t>出版社：贵阳：贵州人民出版社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贵州苗族建筑文化活体解析 评论地址：https://www.jiaokey.com/book/detail/11675721.html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