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书名：跟着招生章程走掌握报考新技巧  2006如何填报高考志愿</w:t>
      </w:r>
    </w:p>
    <w:p>
      <w:r>
        <w:t>作者：张艺执著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跟着招生章程走掌握报考新技巧  2006如何填报高考志愿 评论地址：https://www.jiaokey.com/book/detail/11675687.html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