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书名：大倾角煤层开采“R-S-F”系统动力学控制基础研究</w:t>
      </w:r>
    </w:p>
    <w:p>
      <w:r>
        <w:t>作者：伍永平著</w:t>
      </w:r>
    </w:p>
    <w:p>
      <w:r>
        <w:t>出版社：西安：陕西科学技术出版社</w:t>
      </w:r>
    </w:p>
    <w:p>
      <w:r>
        <w:t>出版日期：2006.03</w:t>
      </w:r>
    </w:p>
    <w:p>
      <w:r>
        <w:t>总页数：181</w:t>
      </w:r>
    </w:p>
    <w:p>
      <w:r>
        <w:t>更多请访问教客网: www.jiaokey.com</w:t>
      </w:r>
    </w:p>
    <w:p>
      <w:r>
        <w:t>大倾角煤层开采“R-S-F”系统动力学控制基础研究 评论地址：https://www.jiaokey.com/book/detail/11675646.html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