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数据网络与通信</w:t>
      </w:r>
    </w:p>
    <w:p>
      <w:r>
        <w:rPr>
          <w:rFonts w:ascii="宋体" w:hAnsi="宋体" w:eastAsia="宋体"/>
          <w:sz w:val="24"/>
        </w:rPr>
        <w:t>（美）Raymond R. Panko著；卢亚宏，张小光，郭传伟译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R. Panko著；卢亚宏，张小光，郭传伟译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本书出售、求购地址：https://www.jiaokey.com/book/detail/11675624.html</w:t>
      </w:r>
    </w:p>
    <w:p>
      <w:r>
        <w:t>更多相关图书推荐：https://www.jiaokey.com</w:t>
      </w:r>
    </w:p>
    <w:p>
      <w:r>
        <w:t>（美）Raymond R. Panko著；卢亚宏，张小光，郭传伟译 其他作品：https://www.jiaokey.com/tag/（美）Raymond R. Panko著；卢亚宏，张小光，郭传伟译.html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