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  水平  考试  软件设计师分册</w:t>
      </w:r>
    </w:p>
    <w:p>
      <w:r>
        <w:rPr>
          <w:rFonts w:ascii="宋体" w:hAnsi="宋体" w:eastAsia="宋体"/>
          <w:sz w:val="24"/>
        </w:rPr>
        <w:t>郑若忠主编；陈刚，颜亮等编著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  水平  考试  软件设计师分册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郑若忠主编；陈刚，颜亮等编著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本书出售、求购地址：https://www.jiaokey.com/book/detail/11675583.html</w:t>
      </w:r>
    </w:p>
    <w:p>
      <w:r>
        <w:t>更多相关图书推荐：https://www.jiaokey.com</w:t>
      </w:r>
    </w:p>
    <w:p>
      <w:r>
        <w:t>郑若忠主编；陈刚，颜亮等编著 其他作品：https://www.jiaokey.com/tag/郑若忠主编；陈刚，颜亮等编著.html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关键词搜索：https://www.jiaokey.com/tag/全国计算机技术与软件专业技术资格  水平  考试  软件设计师分册.html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