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实用针灸解剖挂图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实用针灸解剖挂图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关键词搜索：https://www.jiaokey.com/tag/实用针灸解剖挂图.html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