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心脏病介入治疗疑难问题  造影剂</w:t>
      </w:r>
    </w:p>
    <w:p>
      <w:r>
        <w:rPr>
          <w:rFonts w:ascii="宋体" w:hAnsi="宋体" w:eastAsia="宋体"/>
          <w:sz w:val="24"/>
        </w:rPr>
        <w:t>周玉杰（等）主编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心脏病介入治疗疑难问题  造影剂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周玉杰（等）主编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心脏病-介入疗法-X线摄影（诊断）-药物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本书出售、求购地址：https://www.jiaokey.com/book/detail/11675522.html</w:t>
      </w:r>
    </w:p>
    <w:p>
      <w:r>
        <w:t>更多相关图书推荐：https://www.jiaokey.com</w:t>
      </w:r>
    </w:p>
    <w:p>
      <w:r>
        <w:t>周玉杰（等）主编 其他作品：https://www.jiaokey.com/tag/周玉杰（等）主编.html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关键词搜索：https://www.jiaokey.com/tag/心脏病-介入疗法-X线摄影（诊断）-药物.html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