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牵引变电所供电分析及综合补偿技术</w:t>
      </w:r>
    </w:p>
    <w:p>
      <w:r>
        <w:rPr>
          <w:rFonts w:ascii="宋体" w:hAnsi="宋体" w:eastAsia="宋体"/>
          <w:sz w:val="24"/>
        </w:rPr>
        <w:t>李群湛著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牵引变电所供电分析及综合补偿技术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李群湛著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本书出售、求购地址：https://www.jiaokey.com/book/detail/11675478.html</w:t>
      </w:r>
    </w:p>
    <w:p>
      <w:r>
        <w:t>更多相关图书推荐：https://www.jiaokey.com</w:t>
      </w:r>
    </w:p>
    <w:p>
      <w:r>
        <w:t>李群湛著 其他作品：https://www.jiaokey.com/tag/李群湛著.html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关键词搜索：https://www.jiaokey.com/tag/牵引变电所供电分析及综合补偿技术.html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