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服务业的质量管理  基于开放的生产体系</w:t>
      </w:r>
    </w:p>
    <w:p>
      <w:r>
        <w:rPr>
          <w:rFonts w:ascii="宋体" w:hAnsi="宋体" w:eastAsia="宋体"/>
          <w:sz w:val="24"/>
        </w:rPr>
        <w:t>杨坤，张金成著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服务业的质量管理  基于开放的生产体系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杨坤，张金成著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质量管理) 服务业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本书出售、求购地址：https://www.jiaokey.com/book/detail/11675436.html</w:t>
      </w:r>
    </w:p>
    <w:p>
      <w:r>
        <w:t>更多相关图书推荐：https://www.jiaokey.com</w:t>
      </w:r>
    </w:p>
    <w:p>
      <w:r>
        <w:t>杨坤，张金成著 其他作品：https://www.jiaokey.com/tag/杨坤，张金成著.html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关键词搜索：https://www.jiaokey.com/tag/服务业(学科: 质量管理) 服务业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